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书名：分枝过程中的矩量问题</w:t>
      </w:r>
    </w:p>
    <w:p>
      <w:r>
        <w:t>作者：梁新刚著</w:t>
      </w:r>
    </w:p>
    <w:p>
      <w:r>
        <w:t>出版社：北京：中国经济出版社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分枝过程中的矩量问题 评论地址：https://www.jiaokey.com/book/detail/13625435.html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