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书名：非线性波方程行波解分岔及其动力学行为的研究</w:t>
      </w:r>
    </w:p>
    <w:p>
      <w:r>
        <w:t>作者：申建伟著</w:t>
      </w:r>
    </w:p>
    <w:p>
      <w:r>
        <w:t>出版社：北京:国防工业出版社,2014.09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非线性波方程行波解分岔及其动力学行为的研究 评论地址：https://www.jiaokey.com/book/detail/13625434.html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