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书名：辛亥革命与袁世凯  清末民初社会转型时期人物研究</w:t>
      </w:r>
    </w:p>
    <w:p>
      <w:r>
        <w:t>作者：张华腾主编</w:t>
      </w:r>
    </w:p>
    <w:p>
      <w:r>
        <w:t>出版社：</w:t>
      </w:r>
    </w:p>
    <w:p>
      <w:r>
        <w:t>出版日期：2014.05</w:t>
      </w:r>
    </w:p>
    <w:p>
      <w:r>
        <w:t>总页数：788</w:t>
      </w:r>
    </w:p>
    <w:p>
      <w:r>
        <w:t>更多请访问教客网: www.jiaokey.com</w:t>
      </w:r>
    </w:p>
    <w:p>
      <w:r>
        <w:t>辛亥革命与袁世凯  清末民初社会转型时期人物研究 评论地址：https://www.jiaokey.com/book/detail/13625414.html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