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时光的味道  往年专栏文章汇编</w:t>
      </w:r>
    </w:p>
    <w:p>
      <w:r>
        <w:rPr>
          <w:rFonts w:ascii="宋体" w:hAnsi="宋体" w:eastAsia="宋体"/>
          <w:sz w:val="24"/>
        </w:rPr>
        <w:t>（法）让·端木松著；于珺，张琴译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时光的味道  往年专栏文章汇编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（法）让·端木松著；于珺，张琴译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本书出售、求购地址：https://www.jiaokey.com/book/detail/13625401.html</w:t>
      </w:r>
    </w:p>
    <w:p>
      <w:r>
        <w:t>更多相关图书推荐：https://www.jiaokey.com</w:t>
      </w:r>
    </w:p>
    <w:p>
      <w:r>
        <w:t>（法）让·端木松著；于珺，张琴译 其他作品：https://www.jiaokey.com/tag/（法）让·端木松著；于珺，张琴译.html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关键词搜索：https://www.jiaokey.com/tag/时光的味道  往年专栏文章汇编.html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