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美国视觉设计学院用书  平面设计中的绘画、构成、色彩与空间样式</w:t>
      </w:r>
    </w:p>
    <w:p>
      <w:r>
        <w:rPr>
          <w:rFonts w:ascii="宋体" w:hAnsi="宋体" w:eastAsia="宋体"/>
          <w:sz w:val="24"/>
        </w:rPr>
        <w:t>（美国）蒂莫西·萨马拉编著；刘雪芹，韦锦泽翻译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美国视觉设计学院用书  平面设计中的绘画、构成、色彩与空间样式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（美国）蒂莫西·萨马拉编著；刘雪芹，韦锦泽翻译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本书出售、求购地址：https://www.jiaokey.com/book/detail/13625378.html</w:t>
      </w:r>
    </w:p>
    <w:p>
      <w:r>
        <w:t>更多相关图书推荐：https://www.jiaokey.com</w:t>
      </w:r>
    </w:p>
    <w:p>
      <w:r>
        <w:t>（美国）蒂莫西·萨马拉编著；刘雪芹，韦锦泽翻译 其他作品：https://www.jiaokey.com/tag/（美国）蒂莫西·萨马拉编著；刘雪芹，韦锦泽翻译.html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关键词搜索：https://www.jiaokey.com/tag/美国视觉设计学院用书  平面设计中的绘画、构成、色彩与空间样式.html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