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书名：界线与差异  摩梭人的社会性别研究</w:t>
      </w:r>
    </w:p>
    <w:p>
      <w:r>
        <w:t>作者：许雪莲著</w:t>
      </w:r>
    </w:p>
    <w:p>
      <w:r>
        <w:t>出版社：北京:民族出版社,2014.08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界线与差异  摩梭人的社会性别研究 评论地址：https://www.jiaokey.com/book/detail/13625371.html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