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金融业务综合实训教程</w:t>
      </w:r>
    </w:p>
    <w:p>
      <w:r>
        <w:rPr>
          <w:rFonts w:ascii="宋体" w:hAnsi="宋体" w:eastAsia="宋体"/>
          <w:sz w:val="24"/>
        </w:rPr>
        <w:t>王英姿，吴爱民，陈艳主编；李丽娜副主编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王英姿，吴爱民，陈艳主编；李丽娜副主编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本书出售、求购地址：https://www.jiaokey.com/book/detail/13625368.html</w:t>
      </w:r>
    </w:p>
    <w:p>
      <w:r>
        <w:t>更多相关图书推荐：https://www.jiaokey.com</w:t>
      </w:r>
    </w:p>
    <w:p>
      <w:r>
        <w:t>王英姿，吴爱民，陈艳主编；李丽娜副主编 其他作品：https://www.jiaokey.com/tag/王英姿，吴爱民，陈艳主编；李丽娜副主编.html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关键词搜索：https://www.jiaokey.com/tag/金融业务综合实训教程.html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