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高尔吉亚与新智术师修辞</w:t>
      </w:r>
    </w:p>
    <w:p>
      <w:r>
        <w:rPr>
          <w:rFonts w:ascii="宋体" w:hAnsi="宋体" w:eastAsia="宋体"/>
          <w:sz w:val="24"/>
        </w:rPr>
        <w:t>（美）布鲁斯·麦科米斯基著；张如贵译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高尔吉亚与新智术师修辞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（美）布鲁斯·麦科米斯基著；张如贵译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本书出售、求购地址：https://www.jiaokey.com/book/detail/13625350.html</w:t>
      </w:r>
    </w:p>
    <w:p>
      <w:r>
        <w:t>更多相关图书推荐：https://www.jiaokey.com</w:t>
      </w:r>
    </w:p>
    <w:p>
      <w:r>
        <w:t>（美）布鲁斯·麦科米斯基著；张如贵译 其他作品：https://www.jiaokey.com/tag/（美）布鲁斯·麦科米斯基著；张如贵译.html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关键词搜索：https://www.jiaokey.com/tag/高尔吉亚与新智术师修辞.html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