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透视奥巴马经济学  美国经济大转向</w:t>
      </w:r>
    </w:p>
    <w:p>
      <w:r>
        <w:rPr>
          <w:rFonts w:ascii="宋体" w:hAnsi="宋体" w:eastAsia="宋体"/>
          <w:sz w:val="24"/>
        </w:rPr>
        <w:t>吴中宝，王健著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5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透视奥巴马经济学  美国经济大转向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吴中宝，王健著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财政政策-研究-美国-货币政策-研究-美国-财政政策-货币政策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本书出售、求购地址：https://www.jiaokey.com/book/detail/13625323.html</w:t>
      </w:r>
    </w:p>
    <w:p>
      <w:r>
        <w:t>更多相关图书推荐：https://www.jiaokey.com</w:t>
      </w:r>
    </w:p>
    <w:p>
      <w:r>
        <w:t>吴中宝，王健著 其他作品：https://www.jiaokey.com/tag/吴中宝，王健著.html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关键词搜索：https://www.jiaokey.com/tag/财政政策-研究-美国-货币政策-研究-美国-财政政策-货币政策.html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