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动态联盟、物流能力、竞争能力与中小企业业绩关系的实证研究</w:t>
      </w:r>
    </w:p>
    <w:p>
      <w:r>
        <w:rPr>
          <w:rFonts w:ascii="宋体" w:hAnsi="宋体" w:eastAsia="宋体"/>
          <w:sz w:val="24"/>
        </w:rPr>
        <w:t>程世平著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动态联盟、物流能力、竞争能力与中小企业业绩关系的实证研究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本书出售、求购地址：https://www.jiaokey.com/book/detail/13625319.html</w:t>
      </w:r>
    </w:p>
    <w:p>
      <w:r>
        <w:t>更多相关图书推荐：https://www.jiaokey.com</w:t>
      </w:r>
    </w:p>
    <w:p>
      <w:r>
        <w:t>程世平著 其他作品：https://www.jiaokey.com/tag/程世平著.html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关键词搜索：https://www.jiaokey.com/tag/动态联盟、物流能力、竞争能力与中小企业业绩关系的实证研究.html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