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书名：中国经济转型七问  两岸财经意见领袖眼中的中国经济</w:t>
      </w:r>
    </w:p>
    <w:p>
      <w:r>
        <w:t>作者：谭保罗，池薇</w:t>
      </w:r>
    </w:p>
    <w:p>
      <w:r>
        <w:t>出版社：武汉：湖北人民出版社</w:t>
      </w:r>
    </w:p>
    <w:p>
      <w:r>
        <w:t>出版日期：2014.08</w:t>
      </w:r>
    </w:p>
    <w:p>
      <w:r>
        <w:t>总页数：262</w:t>
      </w:r>
    </w:p>
    <w:p>
      <w:r>
        <w:t>更多请访问教客网: www.jiaokey.com</w:t>
      </w:r>
    </w:p>
    <w:p>
      <w:r>
        <w:t>中国经济转型七问  两岸财经意见领袖眼中的中国经济 评论地址：https://www.jiaokey.com/book/detail/13625273.html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