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书名：吃的全球史  比萨</w:t>
      </w:r>
    </w:p>
    <w:p>
      <w:r>
        <w:t>作者：（美）卡罗尔·赫尔斯妥斯基著；牟百冶译</w:t>
      </w:r>
    </w:p>
    <w:p>
      <w:r>
        <w:t>出版社：桂林:漓江出版社,2014.09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吃的全球史  比萨 评论地址：https://www.jiaokey.com/book/detail/13625249.html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