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书名：吃的全球史  冰淇淋</w:t>
      </w:r>
    </w:p>
    <w:p>
      <w:r>
        <w:t>作者：劳拉·B·韦斯</w:t>
      </w:r>
    </w:p>
    <w:p>
      <w:r>
        <w:t>出版社：桂林:漓江出版社,2014.09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吃的全球史  冰淇淋 评论地址：https://www.jiaokey.com/book/detail/13625248.html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