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密肋复合板结构节能建筑施工技术</w:t>
      </w:r>
    </w:p>
    <w:p>
      <w:r>
        <w:rPr>
          <w:rFonts w:ascii="宋体" w:hAnsi="宋体" w:eastAsia="宋体"/>
          <w:sz w:val="24"/>
        </w:rPr>
        <w:t>姚谦峰，张荫编著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密肋复合板结构节能建筑施工技术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姚谦峰，张荫编著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本书出售、求购地址：https://www.jiaokey.com/book/detail/13625220.html</w:t>
      </w:r>
    </w:p>
    <w:p>
      <w:r>
        <w:t>更多相关图书推荐：https://www.jiaokey.com</w:t>
      </w:r>
    </w:p>
    <w:p>
      <w:r>
        <w:t>姚谦峰，张荫编著 其他作品：https://www.jiaokey.com/tag/姚谦峰，张荫编著.html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关键词搜索：https://www.jiaokey.com/tag/密肋复合板结构节能建筑施工技术.html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