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可信计算与信任管理</w:t>
      </w:r>
    </w:p>
    <w:p>
      <w:r>
        <w:rPr>
          <w:rFonts w:ascii="宋体" w:hAnsi="宋体" w:eastAsia="宋体"/>
          <w:sz w:val="24"/>
        </w:rPr>
        <w:t>田俊峰，杜瑞忠，蔡红云，李珍著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可信计算与信任管理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田俊峰，杜瑞忠，蔡红云，李珍著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本书出售、求购地址：https://www.jiaokey.com/book/detail/13625201.html</w:t>
      </w:r>
    </w:p>
    <w:p>
      <w:r>
        <w:t>更多相关图书推荐：https://www.jiaokey.com</w:t>
      </w:r>
    </w:p>
    <w:p>
      <w:r>
        <w:t>田俊峰，杜瑞忠，蔡红云，李珍著 其他作品：https://www.jiaokey.com/tag/田俊峰，杜瑞忠，蔡红云，李珍著.html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关键词搜索：https://www.jiaokey.com/tag/可信计算与信任管理.html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