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民航机场机位容量与机位分配计算理论</w:t>
      </w:r>
    </w:p>
    <w:p>
      <w:r>
        <w:rPr>
          <w:rFonts w:ascii="宋体" w:hAnsi="宋体" w:eastAsia="宋体"/>
          <w:sz w:val="24"/>
        </w:rPr>
        <w:t>熊杰，张晨，郑攀著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民航机场机位容量与机位分配计算理论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熊杰，张晨，郑攀著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本书出售、求购地址：https://www.jiaokey.com/book/detail/13625191.html</w:t>
      </w:r>
    </w:p>
    <w:p>
      <w:r>
        <w:t>更多相关图书推荐：https://www.jiaokey.com</w:t>
      </w:r>
    </w:p>
    <w:p>
      <w:r>
        <w:t>熊杰，张晨，郑攀著 其他作品：https://www.jiaokey.com/tag/熊杰，张晨，郑攀著.html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关键词搜索：https://www.jiaokey.com/tag/民航机场机位容量与机位分配计算理论.html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