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雅思进阶词汇大全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雅思进阶词汇大全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本书出售、求购地址：https://www.jiaokey.com/book/detail/13625177.html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关键词搜索：https://www.jiaokey.com/tag/雅思进阶词汇大全.html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