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ISO/TS16949五大技术工具最新应用实务</w:t>
      </w:r>
    </w:p>
    <w:p>
      <w:r>
        <w:rPr>
          <w:rFonts w:ascii="宋体" w:hAnsi="宋体" w:eastAsia="宋体"/>
          <w:sz w:val="24"/>
        </w:rPr>
        <w:t>谢建华编著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5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ISO/TS16949五大技术工具最新应用实务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质量管理体系-国际标准-基本知识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本书出售、求购地址：https://www.jiaokey.com/book/detail/13625175.html</w:t>
      </w:r>
    </w:p>
    <w:p>
      <w:r>
        <w:t>更多相关图书推荐：https://www.jiaokey.com</w:t>
      </w:r>
    </w:p>
    <w:p>
      <w:r>
        <w:t>谢建华编著 其他作品：https://www.jiaokey.com/tag/谢建华编著.html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关键词搜索：https://www.jiaokey.com/tag/质量管理体系-国际标准-基本知识.html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