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书名：新编大学生心理健康教程</w:t>
      </w:r>
    </w:p>
    <w:p>
      <w:r>
        <w:t>作者：陈红英主编；史华红副主编；陈红英，史华红，梁辉，潘丽红，鲁梅参编人员</w:t>
      </w:r>
    </w:p>
    <w:p>
      <w:r>
        <w:t>出版社：武汉：武汉大学出版社</w:t>
      </w:r>
    </w:p>
    <w:p>
      <w:r>
        <w:t>出版日期：2014.08</w:t>
      </w:r>
    </w:p>
    <w:p>
      <w:r>
        <w:t>总页数：315</w:t>
      </w:r>
    </w:p>
    <w:p>
      <w:r>
        <w:t>更多请访问教客网: www.jiaokey.com</w:t>
      </w:r>
    </w:p>
    <w:p>
      <w:r>
        <w:t>新编大学生心理健康教程 评论地址：https://www.jiaokey.com/book/detail/13625160.html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