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等待光线  2  戴维·诺顿全画幅摄影手记  典藏版  彩印</w:t>
      </w:r>
    </w:p>
    <w:p>
      <w:r>
        <w:rPr>
          <w:rFonts w:ascii="宋体" w:hAnsi="宋体" w:eastAsia="宋体"/>
          <w:sz w:val="24"/>
        </w:rPr>
        <w:t>（英）诺顿著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等待光线  2  戴维·诺顿全画幅摄影手记  典藏版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本书出售、求购地址：https://www.jiaokey.com/book/detail/13625156.html</w:t>
      </w:r>
    </w:p>
    <w:p>
      <w:r>
        <w:t>更多相关图书推荐：https://www.jiaokey.com</w:t>
      </w:r>
    </w:p>
    <w:p>
      <w:r>
        <w:t>（英）诺顿著 其他作品：https://www.jiaokey.com/tag/（英）诺顿著.html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关键词搜索：https://www.jiaokey.com/tag/等待光线  2  戴维·诺顿全画幅摄影手记  典藏版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