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摄影师的视界2  迈克尔·弗里曼突破瓶颈的摄影构图与设计</w:t>
      </w:r>
    </w:p>
    <w:p>
      <w:r>
        <w:rPr>
          <w:rFonts w:ascii="宋体" w:hAnsi="宋体" w:eastAsia="宋体"/>
          <w:sz w:val="24"/>
        </w:rPr>
        <w:t>迈克尔·弗里曼（MichaelFreeman）著；汪梅子译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摄影师的视界2  迈克尔·弗里曼突破瓶颈的摄影构图与设计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迈克尔·弗里曼（MichaelFreeman）著；汪梅子译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本书出售、求购地址：https://www.jiaokey.com/book/detail/13625153.html</w:t>
      </w:r>
    </w:p>
    <w:p>
      <w:r>
        <w:t>更多相关图书推荐：https://www.jiaokey.com</w:t>
      </w:r>
    </w:p>
    <w:p>
      <w:r>
        <w:t>迈克尔·弗里曼（MichaelFreeman）著；汪梅子译 其他作品：https://www.jiaokey.com/tag/迈克尔·弗里曼（MichaelFreeman）著；汪梅子译.html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关键词搜索：https://www.jiaokey.com/tag/摄影师的视界2  迈克尔·弗里曼突破瓶颈的摄影构图与设计.html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