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BEC初级考证指南</w:t>
      </w:r>
    </w:p>
    <w:p>
      <w:r>
        <w:rPr>
          <w:rFonts w:ascii="宋体" w:hAnsi="宋体" w:eastAsia="宋体"/>
          <w:sz w:val="24"/>
        </w:rPr>
        <w:t>乔宝玲主编；朱杨琼，金秀金，何月姝，谢建国副主编；禹承蔚企业顾问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BEC初级考证指南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乔宝玲主编；朱杨琼，金秀金，何月姝，谢建国副主编；禹承蔚企业顾问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本书出售、求购地址：https://www.jiaokey.com/book/detail/13625131.html</w:t>
      </w:r>
    </w:p>
    <w:p>
      <w:r>
        <w:t>更多相关图书推荐：https://www.jiaokey.com</w:t>
      </w:r>
    </w:p>
    <w:p>
      <w:r>
        <w:t>乔宝玲主编；朱杨琼，金秀金，何月姝，谢建国副主编；禹承蔚企业顾问 其他作品：https://www.jiaokey.com/tag/乔宝玲主编；朱杨琼，金秀金，何月姝，谢建国副主编；禹承蔚企业顾问.html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关键词搜索：https://www.jiaokey.com/tag/商务-英语-自学参考资料.html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