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大学英语四级网考集训营</w:t>
      </w:r>
    </w:p>
    <w:p>
      <w:r>
        <w:rPr>
          <w:rFonts w:ascii="宋体" w:hAnsi="宋体" w:eastAsia="宋体"/>
          <w:sz w:val="24"/>
        </w:rPr>
        <w:t>潘晓燕主编；张新，孙然，张伟萍副主编；张新，孙然，张伟萍，王冬燕，黄丽，胡青，李宏伟，吴苓苓，潘晓燕编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大学英语四级网考集训营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潘晓燕主编；张新，孙然，张伟萍副主编；张新，孙然，张伟萍，王冬燕，黄丽，胡青，李宏伟，吴苓苓，潘晓燕编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本书出售、求购地址：https://www.jiaokey.com/book/detail/13625127.html</w:t>
      </w:r>
    </w:p>
    <w:p>
      <w:r>
        <w:t>更多相关图书推荐：https://www.jiaokey.com</w:t>
      </w:r>
    </w:p>
    <w:p>
      <w:r>
        <w:t>潘晓燕主编；张新，孙然，张伟萍副主编；张新，孙然，张伟萍，王冬燕，黄丽，胡青，李宏伟，吴苓苓，潘晓燕编 其他作品：https://www.jiaokey.com/tag/潘晓燕主编；张新，孙然，张伟萍副主编；张新，孙然，张伟萍，王冬燕，黄丽，胡青，李宏伟，吴苓苓，潘晓燕编.html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关键词搜索：https://www.jiaokey.com/tag/大学英语四级网考集训营.html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