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跟我一起去追星  星空摄影指南</w:t>
      </w:r>
    </w:p>
    <w:p>
      <w:r>
        <w:rPr>
          <w:rFonts w:ascii="宋体" w:hAnsi="宋体" w:eastAsia="宋体"/>
          <w:sz w:val="24"/>
        </w:rPr>
        <w:t>詹想著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跟我一起去追星  星空摄影指南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本书出售、求购地址：https://www.jiaokey.com/book/detail/13625113.html</w:t>
      </w:r>
    </w:p>
    <w:p>
      <w:r>
        <w:t>更多相关图书推荐：https://www.jiaokey.com</w:t>
      </w:r>
    </w:p>
    <w:p>
      <w:r>
        <w:t>詹想著 其他作品：https://www.jiaokey.com/tag/詹想著.html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关键词搜索：https://www.jiaokey.com/tag/跟我一起去追星  星空摄影指南.html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