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书名：国际经济合作  第2版</w:t>
      </w:r>
    </w:p>
    <w:p>
      <w:r>
        <w:t>作者：卢进勇，杜奇华著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总页数：373</w:t>
      </w:r>
    </w:p>
    <w:p>
      <w:r>
        <w:t>更多请访问教客网: www.jiaokey.com</w:t>
      </w:r>
    </w:p>
    <w:p>
      <w:r>
        <w:t>国际经济合作  第2版 评论地址：https://www.jiaokey.com/book/detail/13625108.html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