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中国服务业发展及其空间结构</w:t>
      </w:r>
    </w:p>
    <w:p>
      <w:r>
        <w:rPr>
          <w:rFonts w:ascii="宋体" w:hAnsi="宋体" w:eastAsia="宋体"/>
          <w:sz w:val="24"/>
        </w:rPr>
        <w:t>邱灵，申玉铭，任旺兵著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中国服务业发展及其空间结构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邱灵，申玉铭，任旺兵著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本书出售、求购地址：https://www.jiaokey.com/book/detail/13625101.html</w:t>
      </w:r>
    </w:p>
    <w:p>
      <w:r>
        <w:t>更多相关图书推荐：https://www.jiaokey.com</w:t>
      </w:r>
    </w:p>
    <w:p>
      <w:r>
        <w:t>邱灵，申玉铭，任旺兵著 其他作品：https://www.jiaokey.com/tag/邱灵，申玉铭，任旺兵著.html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关键词搜索：https://www.jiaokey.com/tag/中国服务业发展及其空间结构.html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