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新东方名师大学英语四级阅读  新东方名师  一本足以让读者轻松突破阅读难题的习题集</w:t>
      </w:r>
    </w:p>
    <w:p>
      <w:r>
        <w:rPr>
          <w:rFonts w:ascii="宋体" w:hAnsi="宋体" w:eastAsia="宋体"/>
          <w:sz w:val="24"/>
        </w:rPr>
        <w:t>尹延主编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新东方名师大学英语四级阅读  新东方名师  一本足以让读者轻松突破阅读难题的习题集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本书出售、求购地址：https://www.jiaokey.com/book/detail/13625099.html</w:t>
      </w:r>
    </w:p>
    <w:p>
      <w:r>
        <w:t>更多相关图书推荐：https://www.jiaokey.com</w:t>
      </w:r>
    </w:p>
    <w:p>
      <w:r>
        <w:t>尹延主编 其他作品：https://www.jiaokey.com/tag/尹延主编.html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关键词搜索：https://www.jiaokey.com/tag/新东方名师大学英语四级阅读  新东方名师  一本足以让读者轻松突破阅读难题的习题集.html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