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从首富到流亡者  他信对话录</w:t>
      </w:r>
    </w:p>
    <w:p>
      <w:r>
        <w:rPr>
          <w:rFonts w:ascii="宋体" w:hAnsi="宋体" w:eastAsia="宋体"/>
          <w:sz w:val="24"/>
        </w:rPr>
        <w:t>（美）汤姆·普雷特著；冷述美译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从首富到流亡者  他信对话录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（美）汤姆·普雷特著；冷述美译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本书出售、求购地址：https://www.jiaokey.com/book/detail/13625092.html</w:t>
      </w:r>
    </w:p>
    <w:p>
      <w:r>
        <w:t>更多相关图书推荐：https://www.jiaokey.com</w:t>
      </w:r>
    </w:p>
    <w:p>
      <w:r>
        <w:t>（美）汤姆·普雷特著；冷述美译 其他作品：https://www.jiaokey.com/tag/（美）汤姆·普雷特著；冷述美译.html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关键词搜索：https://www.jiaokey.com/tag/从首富到流亡者  他信对话录.html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