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2 学生用书</w:t>
      </w:r>
    </w:p>
    <w:p>
      <w:r>
        <w:rPr>
          <w:rFonts w:ascii="宋体" w:hAnsi="宋体" w:eastAsia="宋体"/>
          <w:sz w:val="24"/>
        </w:rPr>
        <w:t>秦秀白，张怀建主编；黎进安，肖锦银副主编；金苏杨，黎进安，刘喜琴，秦秀白，肖锦银，张怀建编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2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秦秀白，张怀建主编；黎进安，肖锦银副主编；金苏杨，黎进安，刘喜琴，秦秀白，肖锦银，张怀建编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本书出售、求购地址：https://www.jiaokey.com/book/detail/13625086.html</w:t>
      </w:r>
    </w:p>
    <w:p>
      <w:r>
        <w:t>更多相关图书推荐：https://www.jiaokey.com</w:t>
      </w:r>
    </w:p>
    <w:p>
      <w:r>
        <w:t>秦秀白，张怀建主编；黎进安，肖锦银副主编；金苏杨，黎进安，刘喜琴，秦秀白，肖锦银，张怀建编 其他作品：https://www.jiaokey.com/tag/秦秀白，张怀建主编；黎进安，肖锦银副主编；金苏杨，黎进安，刘喜琴，秦秀白，肖锦银，张怀建编.html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2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