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大学英语六级词汇白皮书</w:t>
      </w:r>
    </w:p>
    <w:p>
      <w:r>
        <w:rPr>
          <w:rFonts w:ascii="宋体" w:hAnsi="宋体" w:eastAsia="宋体"/>
          <w:sz w:val="24"/>
        </w:rPr>
        <w:t>朱伟，赵建昆主编；杨力，芦倩倩，谭晓鸣，谢欣欣，朱杰骅副主编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朱伟，赵建昆主编；杨力，芦倩倩，谭晓鸣，谢欣欣，朱杰骅副主编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本书出售、求购地址：https://www.jiaokey.com/book/detail/13625059.html</w:t>
      </w:r>
    </w:p>
    <w:p>
      <w:r>
        <w:t>更多相关图书推荐：https://www.jiaokey.com</w:t>
      </w:r>
    </w:p>
    <w:p>
      <w:r>
        <w:t>朱伟，赵建昆主编；杨力，芦倩倩，谭晓鸣，谢欣欣，朱杰骅副主编 其他作品：https://www.jiaokey.com/tag/朱伟，赵建昆主编；杨力，芦倩倩，谭晓鸣，谢欣欣，朱杰骅副主编.html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关键词搜索：https://www.jiaokey.com/tag/大学英语六级词汇白皮书.html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