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书名：湖畔异居者  从一个村庄看摩梭走婚及其变迁</w:t>
      </w:r>
    </w:p>
    <w:p>
      <w:r>
        <w:t>作者：赵鹏著</w:t>
      </w:r>
    </w:p>
    <w:p>
      <w:r>
        <w:t>出版社：北京:中央民族大学出版社,2014.09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湖畔异居者  从一个村庄看摩梭走婚及其变迁 评论地址：https://www.jiaokey.com/book/detail/13625058.html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