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寻衅滋事罪的理论与实践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寻衅滋事罪的理论与实践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本书出售、求购地址：https://www.jiaokey.com/book/detail/13625055.html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关键词搜索：https://www.jiaokey.com/tag/寻衅滋事罪的理论与实践.html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