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约尼的最后一战  恩德培救援行动，1976</w:t>
      </w:r>
    </w:p>
    <w:p>
      <w:r>
        <w:rPr>
          <w:rFonts w:ascii="宋体" w:hAnsi="宋体" w:eastAsia="宋体"/>
          <w:sz w:val="24"/>
        </w:rPr>
        <w:t>（以）伊多·内塔尼亚胡（IddoNetanyahu）著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约尼的最后一战  恩德培救援行动，1976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（以）伊多·内塔尼亚胡（IddoNetanyahu）著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本书出售、求购地址：https://www.jiaokey.com/book/detail/13625043.html</w:t>
      </w:r>
    </w:p>
    <w:p>
      <w:r>
        <w:t>更多相关图书推荐：https://www.jiaokey.com</w:t>
      </w:r>
    </w:p>
    <w:p>
      <w:r>
        <w:t>（以）伊多·内塔尼亚胡（IddoNetanyahu）著 其他作品：https://www.jiaokey.com/tag/（以）伊多·内塔尼亚胡（IddoNetanyahu）著.html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关键词搜索：https://www.jiaokey.com/tag/约尼的最后一战  恩德培救援行动，1976.html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