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逆行而上  一个关于梦想、勇气和坚持的故事</w:t>
      </w:r>
    </w:p>
    <w:p>
      <w:r>
        <w:rPr>
          <w:rFonts w:ascii="宋体" w:hAnsi="宋体" w:eastAsia="宋体"/>
          <w:sz w:val="24"/>
        </w:rPr>
        <w:t>（美）罗伯斯，（美）墨菲著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逆行而上  一个关于梦想、勇气和坚持的故事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（美）罗伯斯，（美）墨菲著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本书出售、求购地址：https://www.jiaokey.com/book/detail/13625021.html</w:t>
      </w:r>
    </w:p>
    <w:p>
      <w:r>
        <w:t>更多相关图书推荐：https://www.jiaokey.com</w:t>
      </w:r>
    </w:p>
    <w:p>
      <w:r>
        <w:t>（美）罗伯斯，（美）墨菲著 其他作品：https://www.jiaokey.com/tag/（美）罗伯斯，（美）墨菲著.html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关键词搜索：https://www.jiaokey.com/tag/逆行而上  一个关于梦想、勇气和坚持的故事.html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