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</w:t>
      </w:r>
    </w:p>
    <w:p>
      <w:r>
        <w:t>作者：（法）维克多·雨果著；NEXUSCONTENTS，DEVELOPMENTTEAM编；戴欣注译</w:t>
      </w:r>
    </w:p>
    <w:p>
      <w:r>
        <w:t>出版社：北京:中国宇航出版社,2014.08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悲惨世界 评论地址：https://www.jiaokey.com/book/detail/13625016.html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