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词海听涛  死了都要背的考研词汇</w:t>
      </w:r>
    </w:p>
    <w:p>
      <w:r>
        <w:rPr>
          <w:rFonts w:ascii="宋体" w:hAnsi="宋体" w:eastAsia="宋体"/>
          <w:sz w:val="24"/>
        </w:rPr>
        <w:t>刘文涛编著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词海听涛  死了都要背的考研词汇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本书出售、求购地址：https://www.jiaokey.com/book/detail/13624988.html</w:t>
      </w:r>
    </w:p>
    <w:p>
      <w:r>
        <w:t>更多相关图书推荐：https://www.jiaokey.com</w:t>
      </w:r>
    </w:p>
    <w:p>
      <w:r>
        <w:t>刘文涛编著 其他作品：https://www.jiaokey.com/tag/刘文涛编著.html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关键词搜索：https://www.jiaokey.com/tag/词海听涛  死了都要背的考研词汇.html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