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《纽约客》故事集  1  一辆老式雷鸟</w:t>
      </w:r>
    </w:p>
    <w:p>
      <w:r>
        <w:rPr>
          <w:rFonts w:ascii="宋体" w:hAnsi="宋体" w:eastAsia="宋体"/>
          <w:sz w:val="24"/>
        </w:rPr>
        <w:t>（美）安·比蒂著；周玮译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《纽约客》故事集  1  一辆老式雷鸟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（美）安·比蒂著；周玮译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本书出售、求购地址：https://www.jiaokey.com/book/detail/13624978.html</w:t>
      </w:r>
    </w:p>
    <w:p>
      <w:r>
        <w:t>更多相关图书推荐：https://www.jiaokey.com</w:t>
      </w:r>
    </w:p>
    <w:p>
      <w:r>
        <w:t>（美）安·比蒂著；周玮译 其他作品：https://www.jiaokey.com/tag/（美）安·比蒂著；周玮译.html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关键词搜索：https://www.jiaokey.com/tag/《纽约客》故事集  1  一辆老式雷鸟.html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