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惟妙惟肖的爱情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惟妙惟肖的爱情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本书出售、求购地址：https://www.jiaokey.com/book/detail/13624977.html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关键词搜索：https://www.jiaokey.com/tag/中篇小说-中国-当代-短篇小说-小说集.html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