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晏阳初全集  第2卷  1937-1949</w:t>
      </w:r>
    </w:p>
    <w:p>
      <w:r>
        <w:rPr>
          <w:rFonts w:ascii="宋体" w:hAnsi="宋体" w:eastAsia="宋体"/>
          <w:sz w:val="24"/>
        </w:rPr>
        <w:t>宋恩荣总主编；宋恩荣本卷执行主编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晏阳初全集  第2卷  1937-1949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宋恩荣总主编；宋恩荣本卷执行主编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本书出售、求购地址：https://www.jiaokey.com/book/detail/13624960.html</w:t>
      </w:r>
    </w:p>
    <w:p>
      <w:r>
        <w:t>更多相关图书推荐：https://www.jiaokey.com</w:t>
      </w:r>
    </w:p>
    <w:p>
      <w:r>
        <w:t>宋恩荣总主编；宋恩荣本卷执行主编 其他作品：https://www.jiaokey.com/tag/宋恩荣总主编；宋恩荣本卷执行主编.html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关键词搜索：https://www.jiaokey.com/tag/晏阳初全集  第2卷  1937-1949.html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