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后制品  文化如剧本  艺术以何种方式重组当代世界</w:t>
      </w:r>
    </w:p>
    <w:p>
      <w:r>
        <w:rPr>
          <w:rFonts w:ascii="宋体" w:hAnsi="宋体" w:eastAsia="宋体"/>
          <w:sz w:val="24"/>
        </w:rPr>
        <w:t>（法）尼古拉·布里奥（Nicolas Bourriaud）著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后制品  文化如剧本  艺术以何种方式重组当代世界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（法）尼古拉·布里奥（Nicolas Bourriaud）著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本书出售、求购地址：https://www.jiaokey.com/book/detail/13624957.html</w:t>
      </w:r>
    </w:p>
    <w:p>
      <w:r>
        <w:t>更多相关图书推荐：https://www.jiaokey.com</w:t>
      </w:r>
    </w:p>
    <w:p>
      <w:r>
        <w:t>（法）尼古拉·布里奥（Nicolas Bourriaud）著 其他作品：https://www.jiaokey.com/tag/（法）尼古拉·布里奥（Nicolas Bourriaud）著.html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关键词搜索：https://www.jiaokey.com/tag/后制品  文化如剧本  艺术以何种方式重组当代世界.html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