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书名：平台经济与上海的转型发展</w:t>
      </w:r>
    </w:p>
    <w:p>
      <w:r>
        <w:t>作者：王玉梅，徐炳胜主编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平台经济与上海的转型发展 评论地址：https://www.jiaokey.com/book/detail/13624952.html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