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比天空更广阔的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比天空更广阔的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本书出售、求购地址：https://www.jiaokey.com/book/detail/13624940.html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关键词搜索：https://www.jiaokey.com/tag/比天空更广阔的.html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