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书名：27款简单实用的自制帆布包</w:t>
      </w:r>
    </w:p>
    <w:p>
      <w:r>
        <w:t>作者：（日）赤峰清香著；陈亚敏，陈新译</w:t>
      </w:r>
    </w:p>
    <w:p>
      <w:r>
        <w:t>出版社：郑州:河南科学技术出版社,2014.06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27款简单实用的自制帆布包 评论地址：https://www.jiaokey.com/book/detail/13624915.html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