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我爱我的身体  长得高，长得壮</w:t>
      </w:r>
    </w:p>
    <w:p>
      <w:r>
        <w:rPr>
          <w:rFonts w:ascii="宋体" w:hAnsi="宋体" w:eastAsia="宋体"/>
          <w:sz w:val="24"/>
        </w:rPr>
        <w:t>（韩）洪智妍著；（韩）郑浩轩绘；李舟妮译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我爱我的身体  长得高，长得壮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（韩）洪智妍著；（韩）郑浩轩绘；李舟妮译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本书出售、求购地址：https://www.jiaokey.com/book/detail/13624912.html</w:t>
      </w:r>
    </w:p>
    <w:p>
      <w:r>
        <w:t>更多相关图书推荐：https://www.jiaokey.com</w:t>
      </w:r>
    </w:p>
    <w:p>
      <w:r>
        <w:t>（韩）洪智妍著；（韩）郑浩轩绘；李舟妮译 其他作品：https://www.jiaokey.com/tag/（韩）洪智妍著；（韩）郑浩轩绘；李舟妮译.html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关键词搜索：https://www.jiaokey.com/tag/我爱我的身体  长得高，长得壮.html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