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书名：永不过时的祖母方格钩编  2</w:t>
      </w:r>
    </w:p>
    <w:p>
      <w:r>
        <w:t>作者：（德）碧阿特瑞斯·西蒙，（德）芭芭拉·维尔德著；黄悦译</w:t>
      </w:r>
    </w:p>
    <w:p>
      <w:r>
        <w:t>出版社：</w:t>
      </w:r>
    </w:p>
    <w:p>
      <w:r>
        <w:t>出版日期：2014.06</w:t>
      </w:r>
    </w:p>
    <w:p>
      <w:r>
        <w:t>总页数：78</w:t>
      </w:r>
    </w:p>
    <w:p>
      <w:r>
        <w:t>更多请访问教客网: www.jiaokey.com</w:t>
      </w:r>
    </w:p>
    <w:p>
      <w:r>
        <w:t>永不过时的祖母方格钩编  2 评论地址：https://www.jiaokey.com/book/detail/13624872.html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