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恐龙艺术  世界顶级大师的恐龙世界</w:t>
      </w:r>
    </w:p>
    <w:p>
      <w:r>
        <w:rPr>
          <w:rFonts w:ascii="宋体" w:hAnsi="宋体" w:eastAsia="宋体"/>
          <w:sz w:val="24"/>
        </w:rPr>
        <w:t>史蒂夫·怀特著；江泓译；张洋译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恐龙艺术  世界顶级大师的恐龙世界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史蒂夫·怀特著；江泓译；张洋译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本书出售、求购地址：https://www.jiaokey.com/book/detail/13624868.html</w:t>
      </w:r>
    </w:p>
    <w:p>
      <w:r>
        <w:t>更多相关图书推荐：https://www.jiaokey.com</w:t>
      </w:r>
    </w:p>
    <w:p>
      <w:r>
        <w:t>史蒂夫·怀特著；江泓译；张洋译 其他作品：https://www.jiaokey.com/tag/史蒂夫·怀特著；江泓译；张洋译.html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关键词搜索：https://www.jiaokey.com/tag/恐龙艺术  世界顶级大师的恐龙世界.html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