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正义必胜  停战协定签订与抗美援朝取得伟大胜利</w:t>
      </w:r>
    </w:p>
    <w:p>
      <w:r>
        <w:rPr>
          <w:rFonts w:ascii="宋体" w:hAnsi="宋体" w:eastAsia="宋体"/>
          <w:sz w:val="24"/>
        </w:rPr>
        <w:t>李奎编写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正义必胜  停战协定签订与抗美援朝取得伟大胜利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本书出售、求购地址：https://www.jiaokey.com/book/detail/13624861.html</w:t>
      </w:r>
    </w:p>
    <w:p>
      <w:r>
        <w:t>更多相关图书推荐：https://www.jiaokey.com</w:t>
      </w:r>
    </w:p>
    <w:p>
      <w:r>
        <w:t>李奎编写 其他作品：https://www.jiaokey.com/tag/李奎编写.html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关键词搜索：https://www.jiaokey.com/tag/正义必胜  停战协定签订与抗美援朝取得伟大胜利.html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