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音乐童话  欧美经典儿歌Wee  Sing第2辑</w:t>
      </w:r>
    </w:p>
    <w:p>
      <w:r>
        <w:rPr>
          <w:rFonts w:ascii="宋体" w:hAnsi="宋体" w:eastAsia="宋体"/>
          <w:sz w:val="24"/>
        </w:rPr>
        <w:t>（美）比尔等编著；（美）克莱因绘；刘四元等译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音乐童话  欧美经典儿歌Wee  Sing第2辑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（美）比尔等编著；（美）克莱因绘；刘四元等译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本书出售、求购地址：https://www.jiaokey.com/book/detail/13624812.html</w:t>
      </w:r>
    </w:p>
    <w:p>
      <w:r>
        <w:t>更多相关图书推荐：https://www.jiaokey.com</w:t>
      </w:r>
    </w:p>
    <w:p>
      <w:r>
        <w:t>（美）比尔等编著；（美）克莱因绘；刘四元等译 其他作品：https://www.jiaokey.com/tag/（美）比尔等编著；（美）克莱因绘；刘四元等译.html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关键词搜索：https://www.jiaokey.com/tag/音乐童话  欧美经典儿歌Wee  Sing第2辑.html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