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忠犬巴夫</w:t>
      </w:r>
    </w:p>
    <w:p>
      <w:r>
        <w:rPr>
          <w:rFonts w:ascii="宋体" w:hAnsi="宋体" w:eastAsia="宋体"/>
          <w:sz w:val="24"/>
        </w:rPr>
        <w:t>格日勒其木格·黑鹤主编；（美）艾伯特·帕森·特哈尼著；邱建国，龙丽丽译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忠犬巴夫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格日勒其木格·黑鹤主编；（美）艾伯特·帕森·特哈尼著；邱建国，龙丽丽译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本书出售、求购地址：https://www.jiaokey.com/book/detail/13624805.html</w:t>
      </w:r>
    </w:p>
    <w:p>
      <w:r>
        <w:t>更多相关图书推荐：https://www.jiaokey.com</w:t>
      </w:r>
    </w:p>
    <w:p>
      <w:r>
        <w:t>格日勒其木格·黑鹤主编；（美）艾伯特·帕森·特哈尼著；邱建国，龙丽丽译 其他作品：https://www.jiaokey.com/tag/格日勒其木格·黑鹤主编；（美）艾伯特·帕森·特哈尼著；邱建国，龙丽丽译.html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关键词搜索：https://www.jiaokey.com/tag/忠犬巴夫.html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