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  第3辑  8  这样的脸有福气，那样的脸多辛劳</w:t>
      </w:r>
    </w:p>
    <w:p>
      <w:r>
        <w:t>作者：（韩）许英万著；（韩）申箕源顾问；唐建军译</w:t>
      </w:r>
    </w:p>
    <w:p>
      <w:r>
        <w:t>出版社：北京:中国商业出版社,2014.05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相  第3辑  8  这样的脸有福气，那样的脸多辛劳 评论地址：https://www.jiaokey.com/book/detail/13624761.html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